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1B2E" w14:textId="77777777" w:rsidR="005034BF" w:rsidRPr="005034BF" w:rsidRDefault="005034BF" w:rsidP="005034BF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Placement Readiness / Extra Programs</w:t>
      </w:r>
    </w:p>
    <w:p w14:paraId="4032737A" w14:textId="77777777" w:rsidR="005034BF" w:rsidRPr="005034BF" w:rsidRDefault="005034BF" w:rsidP="005034BF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Conduct hands-on training sessions on industry-relevant DevOps tools such as Git, Jenkins, Docker, Ansible, and Azure DevOps to improve job readiness.</w:t>
      </w:r>
    </w:p>
    <w:p w14:paraId="6A84D8E6" w14:textId="77777777" w:rsidR="005034BF" w:rsidRPr="005034BF" w:rsidRDefault="005034BF" w:rsidP="005034BF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Organize value-added certification programs, workshops, and bootcamps aligned with current industry requirements.</w:t>
      </w:r>
    </w:p>
    <w:p w14:paraId="0581D7A2" w14:textId="77777777" w:rsidR="005034BF" w:rsidRPr="005034BF" w:rsidRDefault="005034BF" w:rsidP="005034BF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Encourage mini-projects, hackathons, and real-time case studies to help students gain practical exposure and confidence for placements.</w:t>
      </w:r>
    </w:p>
    <w:p w14:paraId="153B06A1" w14:textId="12BB0454" w:rsidR="005034BF" w:rsidRPr="005034BF" w:rsidRDefault="005034BF" w:rsidP="005034BF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Facilitate interaction with industry experts through guest lectures, webinars, and internships to bridge the gap between academics and industry expectations.</w:t>
      </w:r>
    </w:p>
    <w:p w14:paraId="5CEB97E4" w14:textId="57D804BF" w:rsidR="004252B6" w:rsidRPr="005034BF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DevOps Placement Questions and Answers</w:t>
      </w:r>
    </w:p>
    <w:p w14:paraId="552EDACC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1. What is DevOps?</w:t>
      </w:r>
    </w:p>
    <w:p w14:paraId="018C9D34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DevOps is a set of practices that integrates software development and IT operations to shorten the development lifecycle and deliver high-quality software continuously.</w:t>
      </w:r>
    </w:p>
    <w:p w14:paraId="0A77863F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2. What are the key benefits of DevOps?</w:t>
      </w:r>
    </w:p>
    <w:p w14:paraId="2665D4C3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Faster delivery, improved collaboration, automation, reduced failures, and quicker recovery time.</w:t>
      </w:r>
    </w:p>
    <w:p w14:paraId="2BA012D2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3. What is CI/CD?</w:t>
      </w:r>
    </w:p>
    <w:p w14:paraId="36FED98B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CI/CD stands for Continuous Integration and Continuous Deployment, which automates building, testing, and deploying applications.</w:t>
      </w:r>
    </w:p>
    <w:p w14:paraId="69EC841F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4. What is Git?</w:t>
      </w:r>
    </w:p>
    <w:p w14:paraId="31957A85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Git is a distributed version control system used to track changes in source code.</w:t>
      </w:r>
    </w:p>
    <w:p w14:paraId="4E8A1150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5. What is a Git repository?</w:t>
      </w:r>
    </w:p>
    <w:p w14:paraId="21C71177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A repository is a storage location for source code and its version history.</w:t>
      </w:r>
    </w:p>
    <w:p w14:paraId="6CF5CF2E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6. What is Jenkins?</w:t>
      </w:r>
    </w:p>
    <w:p w14:paraId="2D1A0675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Jenkins is an open-source automation server used to build CI/CD pipelines.</w:t>
      </w:r>
    </w:p>
    <w:p w14:paraId="5A767BF6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7. What is a Jenkins pipeline?</w:t>
      </w:r>
    </w:p>
    <w:p w14:paraId="0E7E74D2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A Jenkins pipeline is a set of automated steps for building, testing, and deploying applications.</w:t>
      </w:r>
    </w:p>
    <w:p w14:paraId="245457B6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lastRenderedPageBreak/>
        <w:t>8. What is Maven?</w:t>
      </w:r>
    </w:p>
    <w:p w14:paraId="52B5962A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Maven is a build automation and dependency management tool primarily used for Java projects.</w:t>
      </w:r>
    </w:p>
    <w:p w14:paraId="1B4EBA2D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9. What is POM.xml?</w:t>
      </w:r>
    </w:p>
    <w:p w14:paraId="36491FEC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POM.xml is the Project Object Model file that contains configuration and dependencies in Maven.</w:t>
      </w:r>
    </w:p>
    <w:p w14:paraId="2E5A76D4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10. What is Gradle?</w:t>
      </w:r>
    </w:p>
    <w:p w14:paraId="5F8D718A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Gradle is a flexible build automation tool that supports Groovy and Kotlin DSL.</w:t>
      </w:r>
    </w:p>
    <w:p w14:paraId="5049A2C2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11. Difference between Maven and Gradle?</w:t>
      </w:r>
    </w:p>
    <w:p w14:paraId="33F5CE55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Maven uses XML and is convention-based, while Gradle uses DSL and is more flexible and faster.</w:t>
      </w:r>
    </w:p>
    <w:p w14:paraId="77F97542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12. What is Ansible?</w:t>
      </w:r>
    </w:p>
    <w:p w14:paraId="381451C6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Ansible is an open-source configuration management and automation tool.</w:t>
      </w:r>
    </w:p>
    <w:p w14:paraId="7E91E8E0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13. What is an Ansible playbook?</w:t>
      </w:r>
    </w:p>
    <w:p w14:paraId="3E9FD24F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A playbook is a YAML file that defines tasks to be executed on managed nodes.</w:t>
      </w:r>
    </w:p>
    <w:p w14:paraId="14540123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14. What is Inventory in Ansible?</w:t>
      </w:r>
    </w:p>
    <w:p w14:paraId="75BC466C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Inventory is a list of hosts managed by Ansible.</w:t>
      </w:r>
    </w:p>
    <w:p w14:paraId="52E68B9A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15. What is YAML?</w:t>
      </w:r>
    </w:p>
    <w:p w14:paraId="71868236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YAML is a human-readable data serialization language used for configuration files.</w:t>
      </w:r>
    </w:p>
    <w:p w14:paraId="503E47B4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16. What is Azure DevOps?</w:t>
      </w:r>
    </w:p>
    <w:p w14:paraId="0051A86D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Azure DevOps is a cloud-based service providing tools for CI/CD, version control, and project management.</w:t>
      </w:r>
    </w:p>
    <w:p w14:paraId="57B6FD84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17. What are Azure Pipelines?</w:t>
      </w:r>
    </w:p>
    <w:p w14:paraId="22289955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Azure Pipelines automate building, testing, and deploying applications.</w:t>
      </w:r>
    </w:p>
    <w:p w14:paraId="0A8F14B8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18. What is Continuous Testing?</w:t>
      </w:r>
    </w:p>
    <w:p w14:paraId="2E1A8B38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lastRenderedPageBreak/>
        <w:t>Answer: Continuous testing involves automated tests executed throughout the CI/CD pipeline.</w:t>
      </w:r>
    </w:p>
    <w:p w14:paraId="4B5BBBE9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19. What is Build Automation?</w:t>
      </w:r>
    </w:p>
    <w:p w14:paraId="1944A7F3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Build automation is the process of automating compilation, testing, and packaging of code.</w:t>
      </w:r>
    </w:p>
    <w:p w14:paraId="79EBC1A2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20. What is Deployment?</w:t>
      </w:r>
    </w:p>
    <w:p w14:paraId="64705212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Deployment is the process of releasing an application to a target environment.</w:t>
      </w:r>
    </w:p>
    <w:p w14:paraId="44095DDF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21. What is Version Control?</w:t>
      </w:r>
    </w:p>
    <w:p w14:paraId="36630BFA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Version control manages changes to source code over time.</w:t>
      </w:r>
    </w:p>
    <w:p w14:paraId="10CF591A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22. What is a Branch in Git?</w:t>
      </w:r>
    </w:p>
    <w:p w14:paraId="7D9A07C5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A branch is a parallel version of the repository used for development.</w:t>
      </w:r>
    </w:p>
    <w:p w14:paraId="1928FBCB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23. What is a Merge?</w:t>
      </w:r>
    </w:p>
    <w:p w14:paraId="54504B86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Merge combines changes from different branches.</w:t>
      </w:r>
    </w:p>
    <w:p w14:paraId="276E3709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24. What is Cloud Computing?</w:t>
      </w:r>
    </w:p>
    <w:p w14:paraId="4A422890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Cloud computing delivers computing services over the internet.</w:t>
      </w:r>
    </w:p>
    <w:p w14:paraId="671B0369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25. What is Infrastructure as Code?</w:t>
      </w:r>
    </w:p>
    <w:p w14:paraId="125ED0F4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IaC manages infrastructure using code instead of manual processes.</w:t>
      </w:r>
    </w:p>
    <w:p w14:paraId="5A82D324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26. What is Automation in DevOps?</w:t>
      </w:r>
    </w:p>
    <w:p w14:paraId="67EAF640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Automation reduces manual intervention in development and deployment.</w:t>
      </w:r>
    </w:p>
    <w:p w14:paraId="3BF5DDDA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27. What is Agile?</w:t>
      </w:r>
    </w:p>
    <w:p w14:paraId="624CBD8C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Agile is a development methodology emphasizing iterative development.</w:t>
      </w:r>
    </w:p>
    <w:p w14:paraId="35109D65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28. What is Monitoring?</w:t>
      </w:r>
    </w:p>
    <w:p w14:paraId="5972F6FE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Monitoring tracks application performance and availability.</w:t>
      </w:r>
    </w:p>
    <w:p w14:paraId="2A7A5D2B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29. What is Logging?</w:t>
      </w:r>
    </w:p>
    <w:p w14:paraId="33550DDE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Answer: Logging records system events for debugging and analysis.</w:t>
      </w:r>
    </w:p>
    <w:p w14:paraId="6101CFEB" w14:textId="77777777" w:rsidR="004252B6" w:rsidRPr="005034BF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t>30. What is Release Pipeline?</w:t>
      </w:r>
    </w:p>
    <w:p w14:paraId="1D925525" w14:textId="77777777" w:rsidR="004252B6" w:rsidRPr="005034BF" w:rsidRDefault="00000000">
      <w:pPr>
        <w:rPr>
          <w:rFonts w:ascii="Times New Roman" w:hAnsi="Times New Roman" w:cs="Times New Roman"/>
          <w:sz w:val="24"/>
          <w:szCs w:val="24"/>
        </w:rPr>
      </w:pPr>
      <w:r w:rsidRPr="005034BF">
        <w:rPr>
          <w:rFonts w:ascii="Times New Roman" w:hAnsi="Times New Roman" w:cs="Times New Roman"/>
          <w:sz w:val="24"/>
          <w:szCs w:val="24"/>
        </w:rPr>
        <w:lastRenderedPageBreak/>
        <w:t>Answer: A release pipeline automates application deployment across environments.</w:t>
      </w:r>
    </w:p>
    <w:sectPr w:rsidR="004252B6" w:rsidRPr="005034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5746628">
    <w:abstractNumId w:val="8"/>
  </w:num>
  <w:num w:numId="2" w16cid:durableId="1485314757">
    <w:abstractNumId w:val="6"/>
  </w:num>
  <w:num w:numId="3" w16cid:durableId="1295210321">
    <w:abstractNumId w:val="5"/>
  </w:num>
  <w:num w:numId="4" w16cid:durableId="1933120603">
    <w:abstractNumId w:val="4"/>
  </w:num>
  <w:num w:numId="5" w16cid:durableId="1577401022">
    <w:abstractNumId w:val="7"/>
  </w:num>
  <w:num w:numId="6" w16cid:durableId="2135754079">
    <w:abstractNumId w:val="3"/>
  </w:num>
  <w:num w:numId="7" w16cid:durableId="1290434818">
    <w:abstractNumId w:val="2"/>
  </w:num>
  <w:num w:numId="8" w16cid:durableId="1079451211">
    <w:abstractNumId w:val="1"/>
  </w:num>
  <w:num w:numId="9" w16cid:durableId="18383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52B6"/>
    <w:rsid w:val="005034BF"/>
    <w:rsid w:val="00AA1D8D"/>
    <w:rsid w:val="00B47730"/>
    <w:rsid w:val="00CB0664"/>
    <w:rsid w:val="00ED6C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DDA2E"/>
  <w14:defaultImageDpi w14:val="300"/>
  <w15:docId w15:val="{9AB71C73-0A65-4229-918B-ED743108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Nidhi Joshi Parsai</cp:lastModifiedBy>
  <cp:revision>2</cp:revision>
  <dcterms:created xsi:type="dcterms:W3CDTF">2013-12-23T23:15:00Z</dcterms:created>
  <dcterms:modified xsi:type="dcterms:W3CDTF">2026-01-24T08:15:00Z</dcterms:modified>
  <cp:category/>
</cp:coreProperties>
</file>